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第94号  河南省仪封县志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第94号  河南省仪封县志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本书出售、求购地址：https://www.jiaokey.com/book/detail/13188717.html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第94号  河南省仪封县志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