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书名：辉煌中原  2008河南省音乐家协会大采风活动纪实</w:t>
      </w:r>
    </w:p>
    <w:p>
      <w:r>
        <w:t>作者：河南省音乐家协会编</w:t>
      </w:r>
    </w:p>
    <w:p>
      <w:r>
        <w:t>出版社：河南省音乐家协会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辉煌中原  2008河南省音乐家协会大采风活动纪实 评论地址：https://www.jiaokey.com/book/detail/13188646.html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