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郑州市纪念中国会计与改革开放30年成果专辑</w:t>
      </w:r>
    </w:p>
    <w:p>
      <w:r>
        <w:rPr>
          <w:rFonts w:ascii="宋体" w:hAnsi="宋体" w:eastAsia="宋体"/>
          <w:sz w:val="24"/>
        </w:rPr>
        <w:t>郑州市财政局编；王春山主编；郝伟，刘健副主编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郑州市纪念中国会计与改革开放30年成果专辑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郑州市财政局编；王春山主编；郝伟，刘健副主编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本书出售、求购地址：https://www.jiaokey.com/book/detail/13188643.html</w:t>
      </w:r>
    </w:p>
    <w:p>
      <w:r>
        <w:t>更多相关图书推荐：https://www.jiaokey.com</w:t>
      </w:r>
    </w:p>
    <w:p>
      <w:r>
        <w:t>郑州市财政局编；王春山主编；郝伟，刘健副主编 其他作品：https://www.jiaokey.com/tag/郑州市财政局编；王春山主编；郝伟，刘健副主编.html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关键词搜索：https://www.jiaokey.com/tag/郑州市纪念中国会计与改革开放30年成果专辑.html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