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书名：包公祠简介</w:t>
      </w:r>
    </w:p>
    <w:p>
      <w:r>
        <w:t>作者：开封包公祠管理处编</w:t>
      </w:r>
    </w:p>
    <w:p>
      <w:r>
        <w:t>出版社：开封包公祠管理处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包公祠简介 评论地址：https://www.jiaokey.com/book/detail/13188641.html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