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河南博物院院藏明清书画选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河南博物院院藏明清书画选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本书出售、求购地址：https://www.jiaokey.com/book/detail/13188631.html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关键词搜索：https://www.jiaokey.com/tag/河南博物院院藏明清书画选.html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