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书名：走向辉煌  1990.8-2005.8  周口日报创刊十五年</w:t>
      </w:r>
    </w:p>
    <w:p>
      <w:r>
        <w:t>作者：杨箴红主编；祝培星，叶楠，刘海良副主编</w:t>
      </w:r>
    </w:p>
    <w:p>
      <w:r>
        <w:t>出版社：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走向辉煌  1990.8-2005.8  周口日报创刊十五年 评论地址：https://www.jiaokey.com/book/detail/13188627.html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