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书名：翰墨凝香  郑州市书画名家作品邀请展</w:t>
      </w:r>
    </w:p>
    <w:p>
      <w:r>
        <w:t>作者：轩彦欣主编</w:t>
      </w:r>
    </w:p>
    <w:p>
      <w:r>
        <w:t>出版社：郑州市群众艺术馆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翰墨凝香  郑州市书画名家作品邀请展 评论地址：https://www.jiaokey.com/book/detail/13188614.html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