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  中国历史文化名城</w:t>
      </w:r>
    </w:p>
    <w:p>
      <w:r>
        <w:rPr>
          <w:rFonts w:ascii="宋体" w:hAnsi="宋体" w:eastAsia="宋体"/>
          <w:sz w:val="24"/>
        </w:rPr>
        <w:t>孙长印主编；王虎立副主编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  中国历史文化名城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孙长印主编；王虎立副主编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本书出售、求购地址：https://www.jiaokey.com/book/detail/13188603.html</w:t>
      </w:r>
    </w:p>
    <w:p>
      <w:r>
        <w:t>更多相关图书推荐：https://www.jiaokey.com</w:t>
      </w:r>
    </w:p>
    <w:p>
      <w:r>
        <w:t>孙长印主编；王虎立副主编 其他作品：https://www.jiaokey.com/tag/孙长印主编；王虎立副主编.html</w:t>
      </w:r>
    </w:p>
    <w:p>
      <w:r>
        <w:t>洛阳市人民政府 出版图书：https://www.jiaokey.com/tag/洛阳市人民政府.html</w:t>
      </w:r>
    </w:p>
    <w:p>
      <w:r>
        <w:t>关键词搜索：https://www.jiaokey.com/tag/洛阳  中国历史文化名城.html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