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书名：庄子故里  民权</w:t>
      </w:r>
    </w:p>
    <w:p>
      <w:r>
        <w:t>作者：董雁萍主编</w:t>
      </w:r>
    </w:p>
    <w:p>
      <w:r>
        <w:t>出版社：中共民权县委宣传部；民权县委外宣办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庄子故里  民权 评论地址：https://www.jiaokey.com/book/detail/13188600.html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