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书名：鸡公山</w:t>
      </w:r>
    </w:p>
    <w:p>
      <w:r>
        <w:t>作者：钟家智主编；黄真伟，童光亮，周克勤等副主编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鸡公山 评论地址：https://www.jiaokey.com/book/detail/13188597.html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