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中原文化大典  教育典  私学  书院</w:t>
      </w:r>
    </w:p>
    <w:p>
      <w:r>
        <w:rPr>
          <w:rFonts w:ascii="宋体" w:hAnsi="宋体" w:eastAsia="宋体"/>
          <w:sz w:val="24"/>
        </w:rPr>
        <w:t>邓本章总主编；王成法，王刘纯，郭孟良副总主编；苗春德，赵国祥，高培华等主编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中原文化大典  教育典  私学  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邓本章总主编；王成法，王刘纯，郭孟良副总主编；苗春德，赵国祥，高培华等主编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本书出售、求购地址：https://www.jiaokey.com/book/detail/13188545.html</w:t>
      </w:r>
    </w:p>
    <w:p>
      <w:r>
        <w:t>更多相关图书推荐：https://www.jiaokey.com</w:t>
      </w:r>
    </w:p>
    <w:p>
      <w:r>
        <w:t>邓本章总主编；王成法，王刘纯，郭孟良副总主编；苗春德，赵国祥，高培华等主编 其他作品：https://www.jiaokey.com/tag/邓本章总主编；王成法，王刘纯，郭孟良副总主编；苗春德，赵国祥，高培华等主编.html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关键词搜索：https://www.jiaokey.com/tag/中原文化大典  教育典  私学  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