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书名：中共川汇区历史大事记  1996-2006</w:t>
      </w:r>
    </w:p>
    <w:p>
      <w:r>
        <w:t>作者：梁修玉主编；李保华，曹玉副主编；中共川汇区委党史研究室著</w:t>
      </w:r>
    </w:p>
    <w:p>
      <w:r>
        <w:t>出版社：北京：中共党史出版社</w:t>
      </w:r>
    </w:p>
    <w:p>
      <w:r>
        <w:t>出版日期：2009.07</w:t>
      </w:r>
    </w:p>
    <w:p>
      <w:r>
        <w:t>总页数：360</w:t>
      </w:r>
    </w:p>
    <w:p>
      <w:r>
        <w:t>更多请访问教客网: www.jiaokey.com</w:t>
      </w:r>
    </w:p>
    <w:p>
      <w:r>
        <w:t>中共川汇区历史大事记  1996-2006 评论地址：https://www.jiaokey.com/book/detail/13188533.html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