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书名：中共杞县历史大事记  1921-2003</w:t>
      </w:r>
    </w:p>
    <w:p>
      <w:r>
        <w:t>作者：中共杞县县委党史研究室编；张金芹，李继真，孙继书等主编；李传宝，张振刚副主编</w:t>
      </w:r>
    </w:p>
    <w:p>
      <w:r>
        <w:t>出版社：郑州：河南人民出版社</w:t>
      </w:r>
    </w:p>
    <w:p>
      <w:r>
        <w:t>出版日期：2004.11</w:t>
      </w:r>
    </w:p>
    <w:p>
      <w:r>
        <w:t>总页数：363</w:t>
      </w:r>
    </w:p>
    <w:p>
      <w:r>
        <w:t>更多请访问教客网: www.jiaokey.com</w:t>
      </w:r>
    </w:p>
    <w:p>
      <w:r>
        <w:t>中共杞县历史大事记  1921-2003 评论地址：https://www.jiaokey.com/book/detail/13188507.html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