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书名：中国共产党河南省泌阳县组织史资料  第2卷  1987.11-1998.3</w:t>
      </w:r>
    </w:p>
    <w:p>
      <w:r>
        <w:t>作者：中共泌阳县委组织部编；崔庆军主编；李其钊，牛云辉，柳晓冬副主编</w:t>
      </w:r>
    </w:p>
    <w:p>
      <w:r>
        <w:t>出版社：北京：中共党史出版社</w:t>
      </w:r>
    </w:p>
    <w:p>
      <w:r>
        <w:t>出版日期：2002.11</w:t>
      </w:r>
    </w:p>
    <w:p>
      <w:r>
        <w:t>总页数：330</w:t>
      </w:r>
    </w:p>
    <w:p>
      <w:r>
        <w:t>更多请访问教客网: www.jiaokey.com</w:t>
      </w:r>
    </w:p>
    <w:p>
      <w:r>
        <w:t>中国共产党河南省泌阳县组织史资料  第2卷  1987.11-1998.3 评论地址：https://www.jiaokey.com/book/detail/13188501.html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