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河南省2000年人口普查资料  河南省卷  上</w:t>
      </w:r>
    </w:p>
    <w:p>
      <w:r>
        <w:rPr>
          <w:rFonts w:ascii="宋体" w:hAnsi="宋体" w:eastAsia="宋体"/>
          <w:sz w:val="24"/>
        </w:rPr>
        <w:t>河南省人口普查办公室编；王健主编；方国根，张曼苹，高煌副主编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河南省2000年人口普查资料  河南省卷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河南省人口普查办公室编；王健主编；方国根，张曼苹，高煌副主编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本书出售、求购地址：https://www.jiaokey.com/book/detail/13188474.html</w:t>
      </w:r>
    </w:p>
    <w:p>
      <w:r>
        <w:t>更多相关图书推荐：https://www.jiaokey.com</w:t>
      </w:r>
    </w:p>
    <w:p>
      <w:r>
        <w:t>河南省人口普查办公室编；王健主编；方国根，张曼苹，高煌副主编 其他作品：https://www.jiaokey.com/tag/河南省人口普查办公室编；王健主编；方国根，张曼苹，高煌副主编.html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关键词搜索：https://www.jiaokey.com/tag/河南省2000年人口普查资料  河南省卷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