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书名：平顶山市戏曲志</w:t>
      </w:r>
    </w:p>
    <w:p>
      <w:r>
        <w:t>作者：周斌主编；赵家珍，曹成章副主编；周建华，陈习俭，张韦编辑</w:t>
      </w:r>
    </w:p>
    <w:p>
      <w:r>
        <w:t>出版社：北京：文化艺术出版社</w:t>
      </w:r>
    </w:p>
    <w:p>
      <w:r>
        <w:t>出版日期：1991.09</w:t>
      </w:r>
    </w:p>
    <w:p>
      <w:r>
        <w:t>总页数：213</w:t>
      </w:r>
    </w:p>
    <w:p>
      <w:r>
        <w:t>更多请访问教客网: www.jiaokey.com</w:t>
      </w:r>
    </w:p>
    <w:p>
      <w:r>
        <w:t>平顶山市戏曲志 评论地址：https://www.jiaokey.com/book/detail/13188469.html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