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书名：郑州崛起的探索与思考</w:t>
      </w:r>
    </w:p>
    <w:p>
      <w:r>
        <w:t>作者：齐岸青主编；黄海碧，付玉梅，韩鸣等副主编</w:t>
      </w:r>
    </w:p>
    <w:p>
      <w:r>
        <w:t>出版社：北京：新华出版社</w:t>
      </w:r>
    </w:p>
    <w:p>
      <w:r>
        <w:t>出版日期：2006.12</w:t>
      </w:r>
    </w:p>
    <w:p>
      <w:r>
        <w:t>总页数：326</w:t>
      </w:r>
    </w:p>
    <w:p>
      <w:r>
        <w:t>更多请访问教客网: www.jiaokey.com</w:t>
      </w:r>
    </w:p>
    <w:p>
      <w:r>
        <w:t>郑州崛起的探索与思考 评论地址：https://www.jiaokey.com/book/detail/13188467.html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