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构建科学开发国土空间的新格局  河南省主体功能区规划研究</w:t>
      </w:r>
    </w:p>
    <w:p>
      <w:r>
        <w:rPr>
          <w:rFonts w:ascii="宋体" w:hAnsi="宋体" w:eastAsia="宋体"/>
          <w:sz w:val="24"/>
        </w:rPr>
        <w:t>张维宁主编；张廷建副主编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构建科学开发国土空间的新格局  河南省主体功能区规划研究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张维宁主编；张廷建副主编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地区经济-经济规划-研究-河南省-地区经济-经济规划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本书出售、求购地址：https://www.jiaokey.com/book/detail/13188456.html</w:t>
      </w:r>
    </w:p>
    <w:p>
      <w:r>
        <w:t>更多相关图书推荐：https://www.jiaokey.com</w:t>
      </w:r>
    </w:p>
    <w:p>
      <w:r>
        <w:t>张维宁主编；张廷建副主编 其他作品：https://www.jiaokey.com/tag/张维宁主编；张廷建副主编.html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关键词搜索：https://www.jiaokey.com/tag/地区经济-经济规划-研究-河南省-地区经济-经济规划.html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