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R Robotics Developer Studio 实战手册</w:t>
      </w:r>
    </w:p>
    <w:p>
      <w:r>
        <w:rPr>
          <w:rFonts w:ascii="宋体" w:hAnsi="宋体" w:eastAsia="宋体"/>
          <w:sz w:val="24"/>
        </w:rPr>
        <w:t>康仕仲，古凯元，纪宏霖著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R Robotics Developer Studio 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康仕仲，古凯元，纪宏霖著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悦知文化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本书出售、求购地址：https://www.jiaokey.com/book/detail/13188442.html</w:t>
      </w:r>
    </w:p>
    <w:p>
      <w:r>
        <w:t>更多相关图书推荐：https://www.jiaokey.com</w:t>
      </w:r>
    </w:p>
    <w:p>
      <w:r>
        <w:t>康仕仲，古凯元，纪宏霖著 其他作品：https://www.jiaokey.com/tag/康仕仲，古凯元，纪宏霖著.html</w:t>
      </w:r>
    </w:p>
    <w:p>
      <w:r>
        <w:t>悦知文化 出版图书：https://www.jiaokey.com/tag/悦知文化.html</w:t>
      </w:r>
    </w:p>
    <w:p>
      <w:r>
        <w:t>关键词搜索：https://www.jiaokey.com/tag/Microsoft R Robotics Developer Studio 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