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半导体制造技术与管理</w:t>
      </w:r>
    </w:p>
    <w:p>
      <w:r>
        <w:rPr>
          <w:rFonts w:ascii="宋体" w:hAnsi="宋体" w:eastAsia="宋体"/>
          <w:sz w:val="24"/>
        </w:rPr>
        <w:t>简祯富，施义成，林振铭，陈瑞坤编著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半导体制造技术与管理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简祯富，施义成，林振铭，陈瑞坤编著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本书出售、求购地址：https://www.jiaokey.com/book/detail/13188440.html</w:t>
      </w:r>
    </w:p>
    <w:p>
      <w:r>
        <w:t>更多相关图书推荐：https://www.jiaokey.com</w:t>
      </w:r>
    </w:p>
    <w:p>
      <w:r>
        <w:t>简祯富，施义成，林振铭，陈瑞坤编著 其他作品：https://www.jiaokey.com/tag/简祯富，施义成，林振铭，陈瑞坤编著.html</w:t>
      </w:r>
    </w:p>
    <w:p>
      <w:r>
        <w:t>国立清华大学出版社 出版图书：https://www.jiaokey.com/tag/国立清华大学出版社.html</w:t>
      </w:r>
    </w:p>
    <w:p>
      <w:r>
        <w:t>关键词搜索：https://www.jiaokey.com/tag/半导体制造技术与管理.html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