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机械设计实务：机构与机械手设计</w:t>
      </w:r>
    </w:p>
    <w:p>
      <w:r>
        <w:rPr>
          <w:rFonts w:ascii="宋体" w:hAnsi="宋体" w:eastAsia="宋体"/>
          <w:sz w:val="24"/>
        </w:rPr>
        <w:t>吴宗谋，陈朝光著；宋怡萱编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机械设计实务：机构与机械手设计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吴宗谋，陈朝光著；宋怡萱编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本书出售、求购地址：https://www.jiaokey.com/book/detail/13188438.html</w:t>
      </w:r>
    </w:p>
    <w:p>
      <w:r>
        <w:t>更多相关图书推荐：https://www.jiaokey.com</w:t>
      </w:r>
    </w:p>
    <w:p>
      <w:r>
        <w:t>吴宗谋，陈朝光著；宋怡萱编 其他作品：https://www.jiaokey.com/tag/吴宗谋，陈朝光著；宋怡萱编.html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关键词搜索：https://www.jiaokey.com/tag/机械设计实务：机构与机械手设计.html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