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江泽民与中国科学院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江泽民与中国科学院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本书出售、求购地址：https://www.jiaokey.com/book/detail/13188368.html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关键词搜索：https://www.jiaokey.com/tag/江泽民与中国科学院.html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