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书名：当代中国花鸟画集  第十届《当代中国花鸟画邀请展》作品集  志贺《当代中国花鸟画邀请展》连续举办十周年</w:t>
      </w:r>
    </w:p>
    <w:p>
      <w:r>
        <w:t>作者：牛济普主编；王少卿，鲍国增副主编</w:t>
      </w:r>
    </w:p>
    <w:p>
      <w:r>
        <w:t>出版社：华人出版社,1996.06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当代中国花鸟画集  第十届《当代中国花鸟画邀请展》作品集  志贺《当代中国花鸟画邀请展》连续举办十周年 评论地址：https://www.jiaokey.com/book/detail/13188364.html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