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书名：第二届王静之书法新传展</w:t>
      </w:r>
    </w:p>
    <w:p>
      <w:r>
        <w:t>作者：林胜钟，孙永忠，陈志源，郭士纶编</w:t>
      </w:r>
    </w:p>
    <w:p>
      <w:r>
        <w:t>出版社：辅仁大学中文系</w:t>
      </w:r>
    </w:p>
    <w:p>
      <w:r>
        <w:t>出版日期：2010.08</w:t>
      </w:r>
    </w:p>
    <w:p>
      <w:r>
        <w:t>总页数：79</w:t>
      </w:r>
    </w:p>
    <w:p>
      <w:r>
        <w:t>更多请访问教客网: www.jiaokey.com</w:t>
      </w:r>
    </w:p>
    <w:p>
      <w:r>
        <w:t>第二届王静之书法新传展 评论地址：https://www.jiaokey.com/book/detail/13188362.html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