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冲击地压矿井微地震监测试验与治理技术研究</w:t>
      </w:r>
    </w:p>
    <w:p>
      <w:r>
        <w:rPr>
          <w:rFonts w:ascii="宋体" w:hAnsi="宋体" w:eastAsia="宋体"/>
          <w:sz w:val="24"/>
        </w:rPr>
        <w:t>戚云海，姜福兴编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冲击地压矿井微地震监测试验与治理技术研究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戚云海，姜福兴编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本书出售、求购地址：https://www.jiaokey.com/book/detail/13188276.html</w:t>
      </w:r>
    </w:p>
    <w:p>
      <w:r>
        <w:t>更多相关图书推荐：https://www.jiaokey.com</w:t>
      </w:r>
    </w:p>
    <w:p>
      <w:r>
        <w:t>戚云海，姜福兴编 其他作品：https://www.jiaokey.com/tag/戚云海，姜福兴编.html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关键词搜索：https://www.jiaokey.com/tag/冲击地压矿井微地震监测试验与治理技术研究.html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