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</w:t>
      </w:r>
    </w:p>
    <w:p>
      <w:r>
        <w:rPr>
          <w:rFonts w:ascii="宋体" w:hAnsi="宋体" w:eastAsia="宋体"/>
          <w:sz w:val="24"/>
        </w:rPr>
        <w:t>陈雄，何荣军著；骆大勇，贺洪才，吴刚副主编；黄建功主审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陈雄，何荣军著；骆大勇，贺洪才，吴刚副主编；黄建功主审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本书出售、求购地址：https://www.jiaokey.com/book/detail/13188254.html</w:t>
      </w:r>
    </w:p>
    <w:p>
      <w:r>
        <w:t>更多相关图书推荐：https://www.jiaokey.com</w:t>
      </w:r>
    </w:p>
    <w:p>
      <w:r>
        <w:t>陈雄，何荣军著；骆大勇，贺洪才，吴刚副主编；黄建功主审 其他作品：https://www.jiaokey.com/tag/陈雄，何荣军著；骆大勇，贺洪才，吴刚副主编；黄建功主审.html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关键词搜索：https://www.jiaokey.com/tag/矿井瓦斯防治.html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