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煤矿山地质环境问题一体化治理研究</w:t>
      </w:r>
    </w:p>
    <w:p>
      <w:r>
        <w:rPr>
          <w:rFonts w:ascii="宋体" w:hAnsi="宋体" w:eastAsia="宋体"/>
          <w:sz w:val="24"/>
        </w:rPr>
        <w:t>徐恒力，冯全洲，宁立波著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煤矿山地质环境问题一体化治理研究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徐恒力，冯全洲，宁立波著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本书出售、求购地址：https://www.jiaokey.com/book/detail/13188238.html</w:t>
      </w:r>
    </w:p>
    <w:p>
      <w:r>
        <w:t>更多相关图书推荐：https://www.jiaokey.com</w:t>
      </w:r>
    </w:p>
    <w:p>
      <w:r>
        <w:t>徐恒力，冯全洲，宁立波著 其他作品：https://www.jiaokey.com/tag/徐恒力，冯全洲，宁立波著.html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关键词搜索：https://www.jiaokey.com/tag/煤矿山地质环境问题一体化治理研究.html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