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书名：黑岱沟露天煤矿开采工艺的理论与实践</w:t>
      </w:r>
    </w:p>
    <w:p>
      <w:r>
        <w:t>作者：姬长生，马军编著</w:t>
      </w:r>
    </w:p>
    <w:p>
      <w:r>
        <w:t>出版社：徐州:中国矿业大学出版社,2010.04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黑岱沟露天煤矿开采工艺的理论与实践 评论地址：https://www.jiaokey.com/book/detail/13188215.html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