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深井近距离开采易燃厚煤层二次氧化自然发火的预控技术</w:t>
      </w:r>
    </w:p>
    <w:p>
      <w:r>
        <w:rPr>
          <w:rFonts w:ascii="宋体" w:hAnsi="宋体" w:eastAsia="宋体"/>
          <w:sz w:val="24"/>
        </w:rPr>
        <w:t>孟祥军，程卫民主编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深井近距离开采易燃厚煤层二次氧化自然发火的预控技术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孟祥军，程卫民主编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本书出售、求购地址：https://www.jiaokey.com/book/detail/13188214.html</w:t>
      </w:r>
    </w:p>
    <w:p>
      <w:r>
        <w:t>更多相关图书推荐：https://www.jiaokey.com</w:t>
      </w:r>
    </w:p>
    <w:p>
      <w:r>
        <w:t>孟祥军，程卫民主编 其他作品：https://www.jiaokey.com/tag/孟祥军，程卫民主编.html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关键词搜索：https://www.jiaokey.com/tag/深井近距离开采易燃厚煤层二次氧化自然发火的预控技术.html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