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中国煤矿煤质应用评价</w:t>
      </w:r>
    </w:p>
    <w:p>
      <w:r>
        <w:rPr>
          <w:rFonts w:ascii="宋体" w:hAnsi="宋体" w:eastAsia="宋体"/>
          <w:sz w:val="24"/>
        </w:rPr>
        <w:t>常毅军主编；山西汾渭能源开发咨询有限公司便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中国煤矿煤质应用评价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常毅军主编；山西汾渭能源开发咨询有限公司便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本书出售、求购地址：https://www.jiaokey.com/book/detail/13188208.html</w:t>
      </w:r>
    </w:p>
    <w:p>
      <w:r>
        <w:t>更多相关图书推荐：https://www.jiaokey.com</w:t>
      </w:r>
    </w:p>
    <w:p>
      <w:r>
        <w:t>常毅军主编；山西汾渭能源开发咨询有限公司便 其他作品：https://www.jiaokey.com/tag/常毅军主编；山西汾渭能源开发咨询有限公司便.html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关键词搜索：https://www.jiaokey.com/tag/中国煤矿煤质应用评价.html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