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  第1卷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本书出售、求购地址：https://www.jiaokey.com/book/detail/13188157.html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关键词搜索：https://www.jiaokey.com/tag/中外名人成才故事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