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古今逸史精编  西京杂记等八种</w:t>
      </w:r>
    </w:p>
    <w:p>
      <w:r>
        <w:rPr>
          <w:rFonts w:ascii="宋体" w:hAnsi="宋体" w:eastAsia="宋体"/>
          <w:sz w:val="24"/>
        </w:rPr>
        <w:t>（晋）葛洪等撰；熊宪光选辑/点校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古今逸史精编  西京杂记等八种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（晋）葛洪等撰；熊宪光选辑/点校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本书出售、求购地址：https://www.jiaokey.com/book/detail/13188144.html</w:t>
      </w:r>
    </w:p>
    <w:p>
      <w:r>
        <w:t>更多相关图书推荐：https://www.jiaokey.com</w:t>
      </w:r>
    </w:p>
    <w:p>
      <w:r>
        <w:t>（晋）葛洪等撰；熊宪光选辑/点校 其他作品：https://www.jiaokey.com/tag/（晋）葛洪等撰；熊宪光选辑/点校.html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关键词搜索：https://www.jiaokey.com/tag/古今逸史精编  西京杂记等八种.html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