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精灵宝钻  修订注释本</w:t>
      </w:r>
    </w:p>
    <w:p>
      <w:r>
        <w:rPr>
          <w:rFonts w:ascii="宋体" w:hAnsi="宋体" w:eastAsia="宋体"/>
          <w:sz w:val="24"/>
        </w:rPr>
        <w:t>（英）托尔金（TolkienJ.R.R.）著；邓嘉宛译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精灵宝钻  修订注释本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（英）托尔金（TolkienJ.R.R.）著；邓嘉宛译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本书出售、求购地址：https://www.jiaokey.com/book/detail/13188126.html</w:t>
      </w:r>
    </w:p>
    <w:p>
      <w:r>
        <w:t>更多相关图书推荐：https://www.jiaokey.com</w:t>
      </w:r>
    </w:p>
    <w:p>
      <w:r>
        <w:t>（英）托尔金（TolkienJ.R.R.）著；邓嘉宛译 其他作品：https://www.jiaokey.com/tag/（英）托尔金（TolkienJ.R.R.）著；邓嘉宛译.html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关键词搜索：https://www.jiaokey.com/tag/精灵宝钻  修订注释本.html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