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书名：古小说精华</w:t>
      </w:r>
    </w:p>
    <w:p>
      <w:r>
        <w:t>作者：陈桂声，沈董妹编著</w:t>
      </w:r>
    </w:p>
    <w:p>
      <w:r>
        <w:t>出版社：苏州：苏州大学出版社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古小说精华 评论地址：https://www.jiaokey.com/book/detail/13188105.html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