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为国储材  自助助人</w:t>
      </w:r>
    </w:p>
    <w:p>
      <w:r>
        <w:rPr>
          <w:rFonts w:ascii="宋体" w:hAnsi="宋体" w:eastAsia="宋体"/>
          <w:sz w:val="24"/>
        </w:rPr>
        <w:t>陈克潜主编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8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为国储材  自助助人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朱敬之（1906-1996）-生平事迹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本书出售、求购地址：https://www.jiaokey.com/book/detail/13188088.html</w:t>
      </w:r>
    </w:p>
    <w:p>
      <w:r>
        <w:t>更多相关图书推荐：https://www.jiaokey.com</w:t>
      </w:r>
    </w:p>
    <w:p>
      <w:r>
        <w:t>陈克潜主编 其他作品：https://www.jiaokey.com/tag/陈克潜主编.html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关键词搜索：https://www.jiaokey.com/tag/朱敬之（1906-1996）-生平事迹.html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