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新教育风暴  第5版  插图版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新教育风暴  第5版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本书出售、求购地址：https://www.jiaokey.com/book/detail/13188028.html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关键词搜索：https://www.jiaokey.com/tag/新教育风暴  第5版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