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书名：历史有张阴阳脸</w:t>
      </w:r>
    </w:p>
    <w:p>
      <w:r>
        <w:t>作者：刘兴雨著</w:t>
      </w:r>
    </w:p>
    <w:p>
      <w:r>
        <w:t>出版社：合肥:安徽人民出版社,2012.06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历史有张阴阳脸 评论地址：https://www.jiaokey.com/book/detail/13188017.html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