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诗照合璧颂旅游  1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诗照合璧颂旅游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本书出售、求购地址：https://www.jiaokey.com/book/detail/13188009.html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关键词搜索：https://www.jiaokey.com/tag/诗照合璧颂旅游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