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书名：唐代试赋研究</w:t>
      </w:r>
    </w:p>
    <w:p>
      <w:r>
        <w:t>作者：王士祥著</w:t>
      </w:r>
    </w:p>
    <w:p>
      <w:r>
        <w:t>出版社：上海:上海古籍出版社,2012.08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唐代试赋研究 评论地址：https://www.jiaokey.com/book/detail/13188006.html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