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书名：麦克阿瑟传</w:t>
      </w:r>
    </w:p>
    <w:p>
      <w:r>
        <w:t>作者：（美）杰弗里·佩雷特著；胡刚，李庆丰译</w:t>
      </w:r>
    </w:p>
    <w:p>
      <w:r>
        <w:t>出版社：武汉:长江文艺出版社,2012.04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麦克阿瑟传 评论地址：https://www.jiaokey.com/book/detail/13188001.html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