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第8册  卷107-123  晋孝武帝太元十二年丁亥起  宋文帝元嘉十八年辛巳止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第8册  卷107-123  晋孝武帝太元十二年丁亥起  宋文帝元嘉十八年辛巳止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本书出售、求购地址：https://www.jiaokey.com/book/detail/13187996.html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第8册  卷107-123  晋孝武帝太元十二年丁亥起  宋文帝元嘉十八年辛巳止.html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