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你应该知识的世界史  全球流传最广的简明世界史</w:t>
      </w:r>
    </w:p>
    <w:p>
      <w:r>
        <w:rPr>
          <w:rFonts w:ascii="宋体" w:hAnsi="宋体" w:eastAsia="宋体"/>
          <w:sz w:val="24"/>
        </w:rPr>
        <w:t>（英）韦尔斯著；焦向阳译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你应该知识的世界史  全球流传最广的简明世界史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（英）韦尔斯著；焦向阳译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本书出售、求购地址：https://www.jiaokey.com/book/detail/13187994.html</w:t>
      </w:r>
    </w:p>
    <w:p>
      <w:r>
        <w:t>更多相关图书推荐：https://www.jiaokey.com</w:t>
      </w:r>
    </w:p>
    <w:p>
      <w:r>
        <w:t>（英）韦尔斯著；焦向阳译 其他作品：https://www.jiaokey.com/tag/（英）韦尔斯著；焦向阳译.html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关键词搜索：https://www.jiaokey.com/tag/你应该知识的世界史  全球流传最广的简明世界史.html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