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丈量书与笔的距离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丈量书与笔的距离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本书出售、求购地址：https://www.jiaokey.com/book/detail/13187969.html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关键词搜索：https://www.jiaokey.com/tag/丈量书与笔的距离.html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