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陀思妥耶夫斯基中短篇小说选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本书出售、求购地址：https://www.jiaokey.com/book/detail/13187967.html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关键词搜索：https://www.jiaokey.com/tag/陀思妥耶夫斯基中短篇小说选.html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