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书名：蒋介石侍卫长回忆录</w:t>
      </w:r>
    </w:p>
    <w:p>
      <w:r>
        <w:t>作者：（中国·台湾）叶邦宗著</w:t>
      </w:r>
    </w:p>
    <w:p>
      <w:r>
        <w:t>出版社：北京：团结出版社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蒋介石侍卫长回忆录 评论地址：https://www.jiaokey.com/book/detail/13187935.html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