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大家史说古代名女人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大家史说古代名女人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本书出售、求购地址：https://www.jiaokey.com/book/detail/13187931.html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关键词搜索：https://www.jiaokey.com/tag/大家史说古代名女人.html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