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侵华日军南京大屠杀日本报刊影印集  下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侵华日军南京大屠杀日本报刊影印集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本书出售、求购地址：https://www.jiaokey.com/book/detail/13187927.html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关键词搜索：https://www.jiaokey.com/tag/侵华日军南京大屠杀日本报刊影印集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