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书名：当代肖像画家作品精选  王沂东  杨飞云  朝戈  艾轩  白敬周作品集萃</w:t>
      </w:r>
    </w:p>
    <w:p>
      <w:r>
        <w:t>作者：王沂东等绘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当代肖像画家作品精选  王沂东  杨飞云  朝戈  艾轩  白敬周作品集萃 评论地址：https://www.jiaokey.com/book/detail/13187897.html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