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艺苑撰英  第53期  海派绘画专辑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艺苑撰英  第53期  海派绘画专辑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本书出售、求购地址：https://www.jiaokey.com/book/detail/13187845.html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关键词搜索：https://www.jiaokey.com/tag/艺苑撰英  第53期  海派绘画专辑.html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