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二十世纪法国戏剧</w:t>
      </w:r>
    </w:p>
    <w:p>
      <w:r>
        <w:rPr>
          <w:rFonts w:ascii="宋体" w:hAnsi="宋体" w:eastAsia="宋体"/>
          <w:sz w:val="24"/>
        </w:rPr>
        <w:t>韦斯尼（Ｖｅｒｓｉｎｉ，G·）著；阮若缺译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二十世纪法国戏剧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韦斯尼（Ｖｅｒｓｉｎｉ，G·）著；阮若缺译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本书出售、求购地址：https://www.jiaokey.com/book/detail/13187827.html</w:t>
      </w:r>
    </w:p>
    <w:p>
      <w:r>
        <w:t>更多相关图书推荐：https://www.jiaokey.com</w:t>
      </w:r>
    </w:p>
    <w:p>
      <w:r>
        <w:t>韦斯尼（Ｖｅｒｓｉｎｉ，G·）著；阮若缺译 其他作品：https://www.jiaokey.com/tag/韦斯尼（Ｖｅｒｓｉｎｉ，G·）著；阮若缺译.html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关键词搜索：https://www.jiaokey.com/tag/二十世纪法国戏剧.html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